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dissension to frontier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great emotion or theatrics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theatrical or stunning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land beyond a border; unclaimed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play for the theater, Tv, or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monetary or material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wealth and resources of a country to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differing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tire from mental or physical exertion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done without wasting resources, effective.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cause to feel ashamed or uncomfortable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try hard to do or achieve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an official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capacity to produce results without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source of shame or awkwardness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weariness or extreme tiredness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following a strict code of dress and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Disagreement causing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careful with money, time or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 excitement, great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get rid of or do way with </w:t>
            </w:r>
          </w:p>
        </w:tc>
      </w:tr>
    </w:tbl>
    <w:p>
      <w:pPr>
        <w:pStyle w:val="WordBankLarge"/>
      </w:pPr>
      <w:r>
        <w:t xml:space="preserve">   dissension    </w:t>
      </w:r>
      <w:r>
        <w:t xml:space="preserve">   dissent    </w:t>
      </w:r>
      <w:r>
        <w:t xml:space="preserve">   dramatically    </w:t>
      </w:r>
      <w:r>
        <w:t xml:space="preserve">   dramatic    </w:t>
      </w:r>
      <w:r>
        <w:t xml:space="preserve">   drama    </w:t>
      </w:r>
      <w:r>
        <w:t xml:space="preserve">   economical    </w:t>
      </w:r>
      <w:r>
        <w:t xml:space="preserve">   economic    </w:t>
      </w:r>
      <w:r>
        <w:t xml:space="preserve">   economy    </w:t>
      </w:r>
      <w:r>
        <w:t xml:space="preserve">   eliminate    </w:t>
      </w:r>
      <w:r>
        <w:t xml:space="preserve">   efficiency    </w:t>
      </w:r>
      <w:r>
        <w:t xml:space="preserve">   efficient    </w:t>
      </w:r>
      <w:r>
        <w:t xml:space="preserve">   embarrassment    </w:t>
      </w:r>
      <w:r>
        <w:t xml:space="preserve">   embarrass    </w:t>
      </w:r>
      <w:r>
        <w:t xml:space="preserve">   endeavor    </w:t>
      </w:r>
      <w:r>
        <w:t xml:space="preserve">   enthusiasm    </w:t>
      </w:r>
      <w:r>
        <w:t xml:space="preserve">   extraordinary    </w:t>
      </w:r>
      <w:r>
        <w:t xml:space="preserve">   fatiguing    </w:t>
      </w:r>
      <w:r>
        <w:t xml:space="preserve">   fatigue    </w:t>
      </w:r>
      <w:r>
        <w:t xml:space="preserve">   formally    </w:t>
      </w:r>
      <w:r>
        <w:t xml:space="preserve">   formal    </w:t>
      </w:r>
      <w:r>
        <w:t xml:space="preserve">   frontier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dissension to frontier</dc:title>
  <dcterms:created xsi:type="dcterms:W3CDTF">2021-10-11T05:32:34Z</dcterms:created>
  <dcterms:modified xsi:type="dcterms:W3CDTF">2021-10-11T05:32:34Z</dcterms:modified>
</cp:coreProperties>
</file>