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dissimulation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doubledealing    </w:t>
      </w:r>
      <w:r>
        <w:t xml:space="preserve">   hypocrisy    </w:t>
      </w:r>
      <w:r>
        <w:t xml:space="preserve">   posturing    </w:t>
      </w:r>
      <w:r>
        <w:t xml:space="preserve">   counterfeiting    </w:t>
      </w:r>
      <w:r>
        <w:t xml:space="preserve">   bluffing    </w:t>
      </w:r>
      <w:r>
        <w:t xml:space="preserve">   bluff    </w:t>
      </w:r>
      <w:r>
        <w:t xml:space="preserve">   faking    </w:t>
      </w:r>
      <w:r>
        <w:t xml:space="preserve">   shamming    </w:t>
      </w:r>
      <w:r>
        <w:t xml:space="preserve">   feigning    </w:t>
      </w:r>
      <w:r>
        <w:t xml:space="preserve">   subterfuge    </w:t>
      </w:r>
      <w:r>
        <w:t xml:space="preserve">   guile    </w:t>
      </w:r>
      <w:r>
        <w:t xml:space="preserve">   lying    </w:t>
      </w:r>
      <w:r>
        <w:t xml:space="preserve">   duplicity    </w:t>
      </w:r>
      <w:r>
        <w:t xml:space="preserve">   dishonesty    </w:t>
      </w:r>
      <w:r>
        <w:t xml:space="preserve">   deceit    </w:t>
      </w:r>
      <w:r>
        <w:t xml:space="preserve">   misrepresentation    </w:t>
      </w:r>
      <w:r>
        <w:t xml:space="preserve">   dissembling    </w:t>
      </w:r>
      <w:r>
        <w:t xml:space="preserve">   pretence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dissimulation</dc:title>
  <dcterms:created xsi:type="dcterms:W3CDTF">2021-10-11T05:32:24Z</dcterms:created>
  <dcterms:modified xsi:type="dcterms:W3CDTF">2021-10-11T05:32:24Z</dcterms:modified>
</cp:coreProperties>
</file>