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distribution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TSJ    </w:t>
      </w:r>
      <w:r>
        <w:t xml:space="preserve">   LL30    </w:t>
      </w:r>
      <w:r>
        <w:t xml:space="preserve">   WRAP    </w:t>
      </w:r>
      <w:r>
        <w:t xml:space="preserve">   TAPE6    </w:t>
      </w:r>
      <w:r>
        <w:t xml:space="preserve">   J11F    </w:t>
      </w:r>
      <w:r>
        <w:t xml:space="preserve">   NTIRON    </w:t>
      </w:r>
      <w:r>
        <w:t xml:space="preserve">   VM504MAB    </w:t>
      </w:r>
      <w:r>
        <w:t xml:space="preserve">   TP2    </w:t>
      </w:r>
      <w:r>
        <w:t xml:space="preserve">   SOLD    </w:t>
      </w:r>
      <w:r>
        <w:t xml:space="preserve">   HOLD    </w:t>
      </w:r>
      <w:r>
        <w:t xml:space="preserve">   TOS1    </w:t>
      </w:r>
      <w:r>
        <w:t xml:space="preserve">   RCS-2    </w:t>
      </w:r>
      <w:r>
        <w:t xml:space="preserve">   NMSKBOWA    </w:t>
      </w:r>
      <w:r>
        <w:t xml:space="preserve">   J11S    </w:t>
      </w:r>
      <w:r>
        <w:t xml:space="preserve">   LHR15B    </w:t>
      </w:r>
      <w:r>
        <w:t xml:space="preserve">   FLKBH70    </w:t>
      </w:r>
      <w:r>
        <w:t xml:space="preserve">   Z201    </w:t>
      </w:r>
      <w:r>
        <w:t xml:space="preserve">   101-2    </w:t>
      </w:r>
      <w:r>
        <w:t xml:space="preserve">   RCS-1    </w:t>
      </w:r>
      <w:r>
        <w:t xml:space="preserve">   2041C    </w:t>
      </w:r>
      <w:r>
        <w:t xml:space="preserve">   SHOEBLA    </w:t>
      </w:r>
      <w:r>
        <w:t xml:space="preserve">   FB1303    </w:t>
      </w:r>
      <w:r>
        <w:t xml:space="preserve">   BFWBR12    </w:t>
      </w:r>
      <w:r>
        <w:t xml:space="preserve">   tagging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distribution</dc:title>
  <dcterms:created xsi:type="dcterms:W3CDTF">2021-10-11T05:32:32Z</dcterms:created>
  <dcterms:modified xsi:type="dcterms:W3CDTF">2021-10-11T05:32:32Z</dcterms:modified>
</cp:coreProperties>
</file>