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 weet je ook al 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</w:tbl>
    <w:p>
      <w:pPr>
        <w:pStyle w:val="WordBankMedium"/>
      </w:pPr>
      <w:r>
        <w:t xml:space="preserve">   croissant    </w:t>
      </w:r>
      <w:r>
        <w:t xml:space="preserve">   macron    </w:t>
      </w:r>
      <w:r>
        <w:t xml:space="preserve">   pétanque    </w:t>
      </w:r>
      <w:r>
        <w:t xml:space="preserve">   tgv    </w:t>
      </w:r>
      <w:r>
        <w:t xml:space="preserve">   brie    </w:t>
      </w:r>
      <w:r>
        <w:t xml:space="preserve">   seine    </w:t>
      </w:r>
      <w:r>
        <w:t xml:space="preserve">   baguette    </w:t>
      </w:r>
      <w:r>
        <w:t xml:space="preserve">   rhône    </w:t>
      </w:r>
      <w:r>
        <w:t xml:space="preserve">   montblanc    </w:t>
      </w:r>
      <w:r>
        <w:t xml:space="preserve">   la tour eiffel    </w:t>
      </w:r>
      <w:r>
        <w:t xml:space="preserve">   les pyrenées    </w:t>
      </w:r>
      <w:r>
        <w:t xml:space="preserve">   paris    </w:t>
      </w:r>
      <w:r>
        <w:t xml:space="preserve">   tour de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weet je ook al ! </dc:title>
  <dcterms:created xsi:type="dcterms:W3CDTF">2021-10-11T05:32:39Z</dcterms:created>
  <dcterms:modified xsi:type="dcterms:W3CDTF">2021-10-11T05:32:39Z</dcterms:modified>
</cp:coreProperties>
</file>