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administrated tris' aptitude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faction caleb chooses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dauntless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factions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female characters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faction tris was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2021-10-11T05:31:45Z</dcterms:created>
  <dcterms:modified xsi:type="dcterms:W3CDTF">2021-10-11T05:31:45Z</dcterms:modified>
</cp:coreProperties>
</file>