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divergent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tension    </w:t>
      </w:r>
      <w:r>
        <w:t xml:space="preserve">   hamburger    </w:t>
      </w:r>
      <w:r>
        <w:t xml:space="preserve">   divergent    </w:t>
      </w:r>
      <w:r>
        <w:t xml:space="preserve">   pain    </w:t>
      </w:r>
      <w:r>
        <w:t xml:space="preserve">   gun    </w:t>
      </w:r>
      <w:r>
        <w:t xml:space="preserve">   fight    </w:t>
      </w:r>
      <w:r>
        <w:t xml:space="preserve">   christina    </w:t>
      </w:r>
      <w:r>
        <w:t xml:space="preserve">   will    </w:t>
      </w:r>
      <w:r>
        <w:t xml:space="preserve">   al    </w:t>
      </w:r>
      <w:r>
        <w:t xml:space="preserve">   eric    </w:t>
      </w:r>
      <w:r>
        <w:t xml:space="preserve">   four    </w:t>
      </w:r>
      <w:r>
        <w:t xml:space="preserve">   bravery    </w:t>
      </w:r>
      <w:r>
        <w:t xml:space="preserve">   honesty    </w:t>
      </w:r>
      <w:r>
        <w:t xml:space="preserve">   selfless    </w:t>
      </w:r>
      <w:r>
        <w:t xml:space="preserve">   aptitude test    </w:t>
      </w:r>
      <w:r>
        <w:t xml:space="preserve">   initiation    </w:t>
      </w:r>
      <w:r>
        <w:t xml:space="preserve">   train    </w:t>
      </w:r>
      <w:r>
        <w:t xml:space="preserve">   candor    </w:t>
      </w:r>
      <w:r>
        <w:t xml:space="preserve">   dauntless    </w:t>
      </w:r>
      <w:r>
        <w:t xml:space="preserve">   caleb    </w:t>
      </w:r>
      <w:r>
        <w:t xml:space="preserve">   tris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divergent</dc:title>
  <dcterms:created xsi:type="dcterms:W3CDTF">2021-10-11T05:32:19Z</dcterms:created>
  <dcterms:modified xsi:type="dcterms:W3CDTF">2021-10-11T05:32:19Z</dcterms:modified>
</cp:coreProperties>
</file>