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abnegation    </w:t>
      </w:r>
      <w:r>
        <w:t xml:space="preserve">   albert    </w:t>
      </w:r>
      <w:r>
        <w:t xml:space="preserve">   amity    </w:t>
      </w:r>
      <w:r>
        <w:t xml:space="preserve">   andrewprior    </w:t>
      </w:r>
      <w:r>
        <w:t xml:space="preserve">   beatrice    </w:t>
      </w:r>
      <w:r>
        <w:t xml:space="preserve">   candor    </w:t>
      </w:r>
      <w:r>
        <w:t xml:space="preserve">   dauntless    </w:t>
      </w:r>
      <w:r>
        <w:t xml:space="preserve">   divergent    </w:t>
      </w:r>
      <w:r>
        <w:t xml:space="preserve">   faction    </w:t>
      </w:r>
      <w:r>
        <w:t xml:space="preserve">   lynn    </w:t>
      </w:r>
      <w:r>
        <w:t xml:space="preserve">   marlene    </w:t>
      </w:r>
      <w:r>
        <w:t xml:space="preserve">   molly    </w:t>
      </w:r>
      <w:r>
        <w:t xml:space="preserve">   peter    </w:t>
      </w:r>
      <w:r>
        <w:t xml:space="preserve">   tris    </w:t>
      </w:r>
      <w:r>
        <w:t xml:space="preserve">   uriah    </w:t>
      </w:r>
      <w:r>
        <w:t xml:space="preserve">   veronicaroth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2021-10-11T05:32:47Z</dcterms:created>
  <dcterms:modified xsi:type="dcterms:W3CDTF">2021-10-11T05:32:47Z</dcterms:modified>
</cp:coreProperties>
</file>