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faction that tris chose to join?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dose Peter call Tris?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faction is the bad guy?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Four's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are assumed to be dangerous when they are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faction did tris and four tranfer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tried to kill tris?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characters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book in the series 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Tris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tris kill?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book in the series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wants all the Divergents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Tris' brother's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instructor's name?</w:t>
            </w:r>
          </w:p>
        </w:tc>
      </w:tr>
    </w:tbl>
    <w:p>
      <w:pPr>
        <w:pStyle w:val="WordBankSmall"/>
      </w:pPr>
      <w:r>
        <w:t xml:space="preserve">   divergent     </w:t>
      </w:r>
      <w:r>
        <w:t xml:space="preserve">   insurgent    </w:t>
      </w:r>
      <w:r>
        <w:t xml:space="preserve">   allegiant    </w:t>
      </w:r>
      <w:r>
        <w:t xml:space="preserve">   tris    </w:t>
      </w:r>
      <w:r>
        <w:t xml:space="preserve">   four    </w:t>
      </w:r>
      <w:r>
        <w:t xml:space="preserve">   dauntless    </w:t>
      </w:r>
      <w:r>
        <w:t xml:space="preserve">   Abnegation    </w:t>
      </w:r>
      <w:r>
        <w:t xml:space="preserve">   Caleb    </w:t>
      </w:r>
      <w:r>
        <w:t xml:space="preserve">   Will    </w:t>
      </w:r>
      <w:r>
        <w:t xml:space="preserve">   Peter    </w:t>
      </w:r>
      <w:r>
        <w:t xml:space="preserve">   Tobias    </w:t>
      </w:r>
      <w:r>
        <w:t xml:space="preserve">   Jeanine    </w:t>
      </w:r>
      <w:r>
        <w:t xml:space="preserve">   Erudite    </w:t>
      </w:r>
      <w:r>
        <w:t xml:space="preserve">   Prior    </w:t>
      </w:r>
      <w:r>
        <w:t xml:space="preserve">   Stiff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</dc:title>
  <dcterms:created xsi:type="dcterms:W3CDTF">2021-10-11T05:32:42Z</dcterms:created>
  <dcterms:modified xsi:type="dcterms:W3CDTF">2021-10-11T05:32:42Z</dcterms:modified>
</cp:coreProperties>
</file>