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VALUES    </w:t>
      </w:r>
      <w:r>
        <w:t xml:space="preserve">   VISION    </w:t>
      </w:r>
      <w:r>
        <w:t xml:space="preserve">   HUMANITY    </w:t>
      </w:r>
      <w:r>
        <w:t xml:space="preserve">   ETHNIC    </w:t>
      </w:r>
      <w:r>
        <w:t xml:space="preserve">   INCLUSION    </w:t>
      </w:r>
      <w:r>
        <w:t xml:space="preserve">   DIFFERENT    </w:t>
      </w:r>
      <w:r>
        <w:t xml:space="preserve">   BELIEFS    </w:t>
      </w:r>
      <w:r>
        <w:t xml:space="preserve">   POLITICAL    </w:t>
      </w:r>
      <w:r>
        <w:t xml:space="preserve">   EQUALITY    </w:t>
      </w:r>
      <w:r>
        <w:t xml:space="preserve">   GENDER    </w:t>
      </w:r>
      <w:r>
        <w:t xml:space="preserve">   AGEISM    </w:t>
      </w:r>
      <w:r>
        <w:t xml:space="preserve">   DISABILITY    </w:t>
      </w:r>
      <w:r>
        <w:t xml:space="preserve">   SEXUALITY    </w:t>
      </w:r>
      <w:r>
        <w:t xml:space="preserve">   RELIGION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2021-10-11T05:34:01Z</dcterms:created>
  <dcterms:modified xsi:type="dcterms:W3CDTF">2021-10-11T05:34:01Z</dcterms:modified>
</cp:coreProperties>
</file>