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in living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 flowering plants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animals having water canal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families resembling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of related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 bodies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 having water vascular 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fluid filled body cavity that is completely lined by mesodermal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invertebrte lacking a coelom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rod like structures that separate gut from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divisible into symmetrical halves on either side of a unique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having only ectoderm and endoderm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having four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symbiotic relationship between fungi and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related genera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different classes having few common charactors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in living organisms</dc:title>
  <dcterms:created xsi:type="dcterms:W3CDTF">2021-10-11T05:33:26Z</dcterms:created>
  <dcterms:modified xsi:type="dcterms:W3CDTF">2021-10-11T05:33:26Z</dcterms:modified>
</cp:coreProperties>
</file>