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6645.33 divided by 2234.21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33422.665 divided by 2234.223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200.3 divided by 300.7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34.6 divided by 22.54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divided by 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4.3 divided by 11.3?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334.24 divided by 332.76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556.21 divided by 554.31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333.44 divided by 112.2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88.9 divided by 77.8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dividing</dc:title>
  <dcterms:created xsi:type="dcterms:W3CDTF">2021-10-11T05:32:49Z</dcterms:created>
  <dcterms:modified xsi:type="dcterms:W3CDTF">2021-10-11T05:32:49Z</dcterms:modified>
</cp:coreProperties>
</file>