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diving for pearls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betrays    </w:t>
      </w:r>
      <w:r>
        <w:t xml:space="preserve">   love    </w:t>
      </w:r>
      <w:r>
        <w:t xml:space="preserve">   fairly    </w:t>
      </w:r>
      <w:r>
        <w:t xml:space="preserve">   bribes    </w:t>
      </w:r>
      <w:r>
        <w:t xml:space="preserve">   patient    </w:t>
      </w:r>
      <w:r>
        <w:t xml:space="preserve">   selfcontrol    </w:t>
      </w:r>
      <w:r>
        <w:t xml:space="preserve">   blessed    </w:t>
      </w:r>
      <w:r>
        <w:t xml:space="preserve">   greedy    </w:t>
      </w:r>
      <w:r>
        <w:t xml:space="preserve">   pleasue    </w:t>
      </w:r>
      <w:r>
        <w:t xml:space="preserve">   insight    </w:t>
      </w:r>
      <w:r>
        <w:t xml:space="preserve">   pride    </w:t>
      </w:r>
      <w:r>
        <w:t xml:space="preserve">   honest    </w:t>
      </w:r>
      <w:r>
        <w:t xml:space="preserve">   Righteousness    </w:t>
      </w:r>
      <w:r>
        <w:t xml:space="preserve">   knowledge    </w:t>
      </w:r>
      <w:r>
        <w:t xml:space="preserve">   trustworthy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diving for pearls</dc:title>
  <dcterms:created xsi:type="dcterms:W3CDTF">2021-10-11T05:32:26Z</dcterms:created>
  <dcterms:modified xsi:type="dcterms:W3CDTF">2021-10-11T05:32:26Z</dcterms:modified>
</cp:coreProperties>
</file>