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diving for pearls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painful    </w:t>
      </w:r>
      <w:r>
        <w:t xml:space="preserve">   love    </w:t>
      </w:r>
      <w:r>
        <w:t xml:space="preserve">   patients    </w:t>
      </w:r>
      <w:r>
        <w:t xml:space="preserve">   hearts    </w:t>
      </w:r>
      <w:r>
        <w:t xml:space="preserve">   generous    </w:t>
      </w:r>
      <w:r>
        <w:t xml:space="preserve">   success    </w:t>
      </w:r>
      <w:r>
        <w:t xml:space="preserve">   wisdom    </w:t>
      </w:r>
      <w:r>
        <w:t xml:space="preserve">   honest    </w:t>
      </w:r>
      <w:r>
        <w:t xml:space="preserve">   evil    </w:t>
      </w:r>
      <w:r>
        <w:t xml:space="preserve">   knowledge    </w:t>
      </w:r>
      <w:r>
        <w:t xml:space="preserve">   gossip    </w:t>
      </w:r>
      <w:r>
        <w:t xml:space="preserve">   rebuke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diving for pearls</dc:title>
  <dcterms:created xsi:type="dcterms:W3CDTF">2021-10-11T05:32:29Z</dcterms:created>
  <dcterms:modified xsi:type="dcterms:W3CDTF">2021-10-11T05:32:29Z</dcterms:modified>
</cp:coreProperties>
</file>