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for pearls</w:t>
      </w:r>
    </w:p>
    <w:p>
      <w:pPr>
        <w:pStyle w:val="Questions"/>
      </w:pPr>
      <w:r>
        <w:t xml:space="preserve">1. ESRNEOUG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TOEHSN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EVIL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TSAENITP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NLFIUPA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NLDOKGEEW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DIMSOW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AHETR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ODGL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ISPSGO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BKUERE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for pearls</dc:title>
  <dcterms:created xsi:type="dcterms:W3CDTF">2021-10-11T05:32:31Z</dcterms:created>
  <dcterms:modified xsi:type="dcterms:W3CDTF">2021-10-11T05:32:31Z</dcterms:modified>
</cp:coreProperties>
</file>