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diving for pearls</w:t>
      </w:r>
    </w:p>
    <w:p>
      <w:pPr>
        <w:pStyle w:val="Questions"/>
      </w:pPr>
      <w:r>
        <w:t xml:space="preserve">1. IOMSWD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TRHSROUYTWT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KDWEOGLEN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IONTHSSRESUEG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NTEHSO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DEIPR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NSGHTII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EUAPESLR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ELDSEBS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EDRYEG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LFTNSCLOORE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TNEAPIT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BRSIBE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LAFRIY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OTEN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TREBYSA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diving for pearls</dc:title>
  <dcterms:created xsi:type="dcterms:W3CDTF">2021-10-11T05:32:33Z</dcterms:created>
  <dcterms:modified xsi:type="dcterms:W3CDTF">2021-10-11T05:32:33Z</dcterms:modified>
</cp:coreProperties>
</file>