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divisione cellulare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mitosi    </w:t>
      </w:r>
      <w:r>
        <w:t xml:space="preserve">   ricombinazione    </w:t>
      </w:r>
      <w:r>
        <w:t xml:space="preserve">   interfase    </w:t>
      </w:r>
      <w:r>
        <w:t xml:space="preserve">   anafase    </w:t>
      </w:r>
      <w:r>
        <w:t xml:space="preserve">   aploide    </w:t>
      </w:r>
      <w:r>
        <w:t xml:space="preserve">   centrioli    </w:t>
      </w:r>
      <w:r>
        <w:t xml:space="preserve">   citodieresi    </w:t>
      </w:r>
      <w:r>
        <w:t xml:space="preserve">   cromatidi    </w:t>
      </w:r>
      <w:r>
        <w:t xml:space="preserve">   cromatina    </w:t>
      </w:r>
      <w:r>
        <w:t xml:space="preserve">   cromosomi    </w:t>
      </w:r>
      <w:r>
        <w:t xml:space="preserve">   crossingover    </w:t>
      </w:r>
      <w:r>
        <w:t xml:space="preserve">   diploide    </w:t>
      </w:r>
      <w:r>
        <w:t xml:space="preserve">   dna    </w:t>
      </w:r>
      <w:r>
        <w:t xml:space="preserve">   duplicazione    </w:t>
      </w:r>
      <w:r>
        <w:t xml:space="preserve">   fusomitotico    </w:t>
      </w:r>
      <w:r>
        <w:t xml:space="preserve">   gameti    </w:t>
      </w:r>
      <w:r>
        <w:t xml:space="preserve">   gonadi    </w:t>
      </w:r>
      <w:r>
        <w:t xml:space="preserve">   meiosi    </w:t>
      </w:r>
      <w:r>
        <w:t xml:space="preserve">   profase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divisione cellulare</dc:title>
  <dcterms:created xsi:type="dcterms:W3CDTF">2021-10-11T05:34:12Z</dcterms:created>
  <dcterms:modified xsi:type="dcterms:W3CDTF">2021-10-11T05:34:12Z</dcterms:modified>
</cp:coreProperties>
</file>