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divorce and Speration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VERBAL    </w:t>
      </w:r>
      <w:r>
        <w:t xml:space="preserve">   SEX    </w:t>
      </w:r>
      <w:r>
        <w:t xml:space="preserve">   SEPERATION    </w:t>
      </w:r>
      <w:r>
        <w:t xml:space="preserve">   SELFISH    </w:t>
      </w:r>
      <w:r>
        <w:t xml:space="preserve">   SADNESS    </w:t>
      </w:r>
      <w:r>
        <w:t xml:space="preserve">   RELATIONSHIPS    </w:t>
      </w:r>
      <w:r>
        <w:t xml:space="preserve">   OVERWHELMED    </w:t>
      </w:r>
      <w:r>
        <w:t xml:space="preserve">   LUST    </w:t>
      </w:r>
      <w:r>
        <w:t xml:space="preserve">   LOVE    </w:t>
      </w:r>
      <w:r>
        <w:t xml:space="preserve">   INFIDELITY    </w:t>
      </w:r>
      <w:r>
        <w:t xml:space="preserve">   HURT    </w:t>
      </w:r>
      <w:r>
        <w:t xml:space="preserve">   FINANCIAL    </w:t>
      </w:r>
      <w:r>
        <w:t xml:space="preserve">   FEELINGS    </w:t>
      </w:r>
      <w:r>
        <w:t xml:space="preserve">   EXPERIENCED    </w:t>
      </w:r>
      <w:r>
        <w:t xml:space="preserve">   EMOTIONAL    </w:t>
      </w:r>
      <w:r>
        <w:t xml:space="preserve">   DSIPUTES    </w:t>
      </w:r>
      <w:r>
        <w:t xml:space="preserve">   DIVORCE    </w:t>
      </w:r>
      <w:r>
        <w:t xml:space="preserve">   DEVASTATION    </w:t>
      </w:r>
      <w:r>
        <w:t xml:space="preserve">   COMMUNICATION    </w:t>
      </w:r>
      <w:r>
        <w:t xml:space="preserve">   CHILDREN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 and Speration </dc:title>
  <dcterms:created xsi:type="dcterms:W3CDTF">2021-10-11T05:33:20Z</dcterms:created>
  <dcterms:modified xsi:type="dcterms:W3CDTF">2021-10-11T05:33:20Z</dcterms:modified>
</cp:coreProperties>
</file>