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diwali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hindu goddess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rama wife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monkey warrior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heads did ravana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does diwali last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religion celebrate diwali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ramas brother called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diwali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sita kidnapped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diwali mark for hindus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</dc:title>
  <dcterms:created xsi:type="dcterms:W3CDTF">2021-10-11T05:32:46Z</dcterms:created>
  <dcterms:modified xsi:type="dcterms:W3CDTF">2021-10-11T05:32:46Z</dcterms:modified>
</cp:coreProperties>
</file>