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pooja thali    </w:t>
      </w:r>
      <w:r>
        <w:t xml:space="preserve">   mehndi    </w:t>
      </w:r>
      <w:r>
        <w:t xml:space="preserve">   hanuman    </w:t>
      </w:r>
      <w:r>
        <w:t xml:space="preserve">   sweets    </w:t>
      </w:r>
      <w:r>
        <w:t xml:space="preserve">   golden deer    </w:t>
      </w:r>
      <w:r>
        <w:t xml:space="preserve">   presents    </w:t>
      </w:r>
      <w:r>
        <w:t xml:space="preserve">   rangoli    </w:t>
      </w:r>
      <w:r>
        <w:t xml:space="preserve">   bridge    </w:t>
      </w:r>
      <w:r>
        <w:t xml:space="preserve">   candles    </w:t>
      </w:r>
      <w:r>
        <w:t xml:space="preserve">   lanterns    </w:t>
      </w:r>
      <w:r>
        <w:t xml:space="preserve">   lakishmi    </w:t>
      </w:r>
      <w:r>
        <w:t xml:space="preserve">   fireworks    </w:t>
      </w:r>
      <w:r>
        <w:t xml:space="preserve">   ravana    </w:t>
      </w:r>
      <w:r>
        <w:t xml:space="preserve">   sita    </w:t>
      </w:r>
      <w:r>
        <w:t xml:space="preserve">   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2021-10-11T05:32:50Z</dcterms:created>
  <dcterms:modified xsi:type="dcterms:W3CDTF">2021-10-11T05:32:50Z</dcterms:modified>
</cp:coreProperties>
</file>