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dix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vie    </w:t>
      </w:r>
      <w:r>
        <w:t xml:space="preserve">   création    </w:t>
      </w:r>
      <w:r>
        <w:t xml:space="preserve">   terre    </w:t>
      </w:r>
      <w:r>
        <w:t xml:space="preserve">   eau    </w:t>
      </w:r>
      <w:r>
        <w:t xml:space="preserve">   enfants    </w:t>
      </w:r>
      <w:r>
        <w:t xml:space="preserve">   bible    </w:t>
      </w:r>
      <w:r>
        <w:t xml:space="preserve">   tuer    </w:t>
      </w:r>
      <w:r>
        <w:t xml:space="preserve">   combats    </w:t>
      </w:r>
      <w:r>
        <w:t xml:space="preserve">   puits    </w:t>
      </w:r>
      <w:r>
        <w:t xml:space="preserve">   royaume    </w:t>
      </w:r>
      <w:r>
        <w:t xml:space="preserve">   cheval    </w:t>
      </w:r>
      <w:r>
        <w:t xml:space="preserve">   égyptien    </w:t>
      </w:r>
      <w:r>
        <w:t xml:space="preserve">   force    </w:t>
      </w:r>
      <w:r>
        <w:t xml:space="preserve">   conséquences    </w:t>
      </w:r>
      <w:r>
        <w:t xml:space="preserve">   égypte    </w:t>
      </w:r>
      <w:r>
        <w:t xml:space="preserve">   hébreu    </w:t>
      </w:r>
      <w:r>
        <w:t xml:space="preserve">   désert    </w:t>
      </w:r>
      <w:r>
        <w:t xml:space="preserve">   esclave    </w:t>
      </w:r>
      <w:r>
        <w:t xml:space="preserve">   pharaon    </w:t>
      </w:r>
      <w:r>
        <w:t xml:space="preserve">   moses    </w:t>
      </w:r>
      <w:r>
        <w:t xml:space="preserve">   dieu    </w:t>
      </w:r>
      <w:r>
        <w:t xml:space="preserve">   dix    </w:t>
      </w:r>
      <w:r>
        <w:t xml:space="preserve">   régles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dix commandments</dc:title>
  <dcterms:created xsi:type="dcterms:W3CDTF">2021-10-11T05:33:42Z</dcterms:created>
  <dcterms:modified xsi:type="dcterms:W3CDTF">2021-10-11T05:33:42Z</dcterms:modified>
</cp:coreProperties>
</file>