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djeran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Amangu    </w:t>
      </w:r>
      <w:r>
        <w:t xml:space="preserve">   Balai    </w:t>
      </w:r>
      <w:r>
        <w:t xml:space="preserve">   Balak    </w:t>
      </w:r>
      <w:r>
        <w:t xml:space="preserve">   Bily    </w:t>
      </w:r>
      <w:r>
        <w:t xml:space="preserve">   caducei    </w:t>
      </w:r>
      <w:r>
        <w:t xml:space="preserve">   Darp    </w:t>
      </w:r>
      <w:r>
        <w:t xml:space="preserve">   Dartj    </w:t>
      </w:r>
      <w:r>
        <w:t xml:space="preserve">   emu    </w:t>
      </w:r>
      <w:r>
        <w:t xml:space="preserve">   Kada Kada    </w:t>
      </w:r>
      <w:r>
        <w:t xml:space="preserve">   Kail    </w:t>
      </w:r>
      <w:r>
        <w:t xml:space="preserve">   kangaroo    </w:t>
      </w:r>
      <w:r>
        <w:t xml:space="preserve">   Kara    </w:t>
      </w:r>
      <w:r>
        <w:t xml:space="preserve">   Kaya    </w:t>
      </w:r>
      <w:r>
        <w:t xml:space="preserve">   Moort    </w:t>
      </w:r>
      <w:r>
        <w:t xml:space="preserve">   Noorook    </w:t>
      </w:r>
      <w:r>
        <w:t xml:space="preserve">   Noort    </w:t>
      </w:r>
      <w:r>
        <w:t xml:space="preserve">   Yok    </w:t>
      </w:r>
      <w:r>
        <w:t xml:space="preserve">   Yonga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djeran </dc:title>
  <dcterms:created xsi:type="dcterms:W3CDTF">2021-10-11T05:34:36Z</dcterms:created>
  <dcterms:modified xsi:type="dcterms:W3CDTF">2021-10-11T05:34:36Z</dcterms:modified>
</cp:coreProperties>
</file>