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d-klankie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sê dit as iemand iets vir ons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iets nie hier is nie, is dit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iemand nie kan hoor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die dier waarop Liewe Jesus gery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Elke huis het 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Een, twee, ... , vier, vyf.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persoon steel goed.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jy dors is doen jy 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is 'n vrug wat uit baie korrels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Roos se stingel het 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jy iets goed vir iemand doen, sê ons jy doen 'n goeie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Hond, vis, padda, donkie.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d-klankie</dc:title>
  <dcterms:created xsi:type="dcterms:W3CDTF">2021-10-11T05:06:35Z</dcterms:created>
  <dcterms:modified xsi:type="dcterms:W3CDTF">2021-10-11T05:06:35Z</dcterms:modified>
</cp:coreProperties>
</file>