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doTERRA Oils and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spearmint    </w:t>
      </w:r>
      <w:r>
        <w:t xml:space="preserve">   onguard    </w:t>
      </w:r>
      <w:r>
        <w:t xml:space="preserve">   breathe    </w:t>
      </w:r>
      <w:r>
        <w:t xml:space="preserve">   Oregano    </w:t>
      </w:r>
      <w:r>
        <w:t xml:space="preserve">   teatree    </w:t>
      </w:r>
      <w:r>
        <w:t xml:space="preserve">   Elevation    </w:t>
      </w:r>
      <w:r>
        <w:t xml:space="preserve">   romanchamomile    </w:t>
      </w:r>
      <w:r>
        <w:t xml:space="preserve">   CitrusBliss    </w:t>
      </w:r>
      <w:r>
        <w:t xml:space="preserve">   tangerine    </w:t>
      </w:r>
      <w:r>
        <w:t xml:space="preserve">   deepblue    </w:t>
      </w:r>
      <w:r>
        <w:t xml:space="preserve">   digestzen    </w:t>
      </w:r>
      <w:r>
        <w:t xml:space="preserve">   aromatouch    </w:t>
      </w:r>
      <w:r>
        <w:t xml:space="preserve">   clove    </w:t>
      </w:r>
      <w:r>
        <w:t xml:space="preserve">   spikenard    </w:t>
      </w:r>
      <w:r>
        <w:t xml:space="preserve">   zendocrine    </w:t>
      </w:r>
      <w:r>
        <w:t xml:space="preserve">   Balance    </w:t>
      </w:r>
      <w:r>
        <w:t xml:space="preserve">   Peppermint    </w:t>
      </w:r>
      <w:r>
        <w:t xml:space="preserve">   Lavender    </w:t>
      </w:r>
      <w:r>
        <w:t xml:space="preserve">   YarrowPom    </w:t>
      </w:r>
      <w:r>
        <w:t xml:space="preserve">   Serenity    </w:t>
      </w:r>
      <w:r>
        <w:t xml:space="preserve">   Adaptiv    </w:t>
      </w:r>
      <w:r>
        <w:t xml:space="preserve">   Frankincense    </w:t>
      </w:r>
      <w:r>
        <w:t xml:space="preserve">   Melissa    </w:t>
      </w:r>
      <w:r>
        <w:t xml:space="preserve">  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doTERRA Oils and Blend</dc:title>
  <dcterms:created xsi:type="dcterms:W3CDTF">2021-10-11T05:39:40Z</dcterms:created>
  <dcterms:modified xsi:type="dcterms:W3CDTF">2021-10-11T05:39:40Z</dcterms:modified>
</cp:coreProperties>
</file>