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 you know ellie the most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ellie's favorite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 ellies freind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year ellie made this crossword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game ellie wants to play with her freind but she doesnt have robux to buy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ellies most hated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ellie made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was ellie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ellie's favorite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ellie's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ellie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ellie like playing on roblox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ellie the most</dc:title>
  <dcterms:created xsi:type="dcterms:W3CDTF">2021-10-11T05:35:07Z</dcterms:created>
  <dcterms:modified xsi:type="dcterms:W3CDTF">2021-10-11T05:35:07Z</dcterms:modified>
</cp:coreProperties>
</file>