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skyblock    </w:t>
      </w:r>
      <w:r>
        <w:t xml:space="preserve">   luckyblocks    </w:t>
      </w:r>
      <w:r>
        <w:t xml:space="preserve">   youtube    </w:t>
      </w:r>
      <w:r>
        <w:t xml:space="preserve">   playstation    </w:t>
      </w:r>
      <w:r>
        <w:t xml:space="preserve">   xbox    </w:t>
      </w:r>
      <w:r>
        <w:t xml:space="preserve">   adventure    </w:t>
      </w:r>
      <w:r>
        <w:t xml:space="preserve">   survival    </w:t>
      </w:r>
      <w:r>
        <w:t xml:space="preserve">   creative    </w:t>
      </w:r>
      <w:r>
        <w:t xml:space="preserve">   blocks    </w:t>
      </w:r>
      <w:r>
        <w:t xml:space="preserve">   steve    </w:t>
      </w:r>
      <w:r>
        <w:t xml:space="preserve">   alex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minecraft</dc:title>
  <dcterms:created xsi:type="dcterms:W3CDTF">2021-10-11T05:35:09Z</dcterms:created>
  <dcterms:modified xsi:type="dcterms:W3CDTF">2021-10-11T05:35:09Z</dcterms:modified>
</cp:coreProperties>
</file>