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like your SCRAMLED or sunny side up</w:t>
      </w:r>
    </w:p>
    <w:p>
      <w:pPr>
        <w:pStyle w:val="Questions"/>
      </w:pPr>
      <w:r>
        <w:t xml:space="preserve">1. SUOBTUTR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WDTAORU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EEDINLC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NRTEGIISADET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UGNIRWNVAE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NTGAODUSNTI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CMNMNOUO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PICSHDTA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COTETIDURNS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NNDOTCTIES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like your SCRAMLED or sunny side up</dc:title>
  <dcterms:created xsi:type="dcterms:W3CDTF">2021-10-11T05:34:51Z</dcterms:created>
  <dcterms:modified xsi:type="dcterms:W3CDTF">2021-10-11T05:34:51Z</dcterms:modified>
</cp:coreProperties>
</file>