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dock &amp; door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play dough    </w:t>
      </w:r>
      <w:r>
        <w:t xml:space="preserve">   slime    </w:t>
      </w:r>
      <w:r>
        <w:t xml:space="preserve">   agustin    </w:t>
      </w:r>
      <w:r>
        <w:t xml:space="preserve">   karla    </w:t>
      </w:r>
      <w:r>
        <w:t xml:space="preserve">   dumb    </w:t>
      </w:r>
      <w:r>
        <w:t xml:space="preserve">   dock and door systems    </w:t>
      </w:r>
      <w:r>
        <w:t xml:space="preserve">   beautiful    </w:t>
      </w:r>
      <w:r>
        <w:t xml:space="preserve">   summer    </w:t>
      </w:r>
      <w:r>
        <w:t xml:space="preserve">   cici    </w:t>
      </w:r>
      <w:r>
        <w:t xml:space="preserve">   aracelie    </w:t>
      </w:r>
      <w:r>
        <w:t xml:space="preserve">   stupid    </w:t>
      </w:r>
      <w:r>
        <w:t xml:space="preserve">   lotion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dock &amp; door systems </dc:title>
  <dcterms:created xsi:type="dcterms:W3CDTF">2021-10-11T05:35:41Z</dcterms:created>
  <dcterms:modified xsi:type="dcterms:W3CDTF">2021-10-11T05:35:41Z</dcterms:modified>
</cp:coreProperties>
</file>