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story did the doctor first arrive in gallifrey?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the T.A.R.D.I.S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story did the tenth doctor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story did adrick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the doctor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doctor who had a crossover?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species is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k9 first appear?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plays the third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the second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metal are the daleks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 the first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enemy apears in the time warrior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</dc:title>
  <dcterms:created xsi:type="dcterms:W3CDTF">2021-10-11T05:36:04Z</dcterms:created>
  <dcterms:modified xsi:type="dcterms:W3CDTF">2021-10-11T05:36:04Z</dcterms:modified>
</cp:coreProperties>
</file>