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weeping angel    </w:t>
      </w:r>
      <w:r>
        <w:t xml:space="preserve">   shadow    </w:t>
      </w:r>
      <w:r>
        <w:t xml:space="preserve">   doctorwho    </w:t>
      </w:r>
      <w:r>
        <w:t xml:space="preserve">   dalek    </w:t>
      </w:r>
      <w:r>
        <w:t xml:space="preserve">   cybermen    </w:t>
      </w:r>
      <w:r>
        <w:t xml:space="preserve">   atraxi    </w:t>
      </w:r>
      <w:r>
        <w:t xml:space="preserve">   clara    </w:t>
      </w:r>
      <w:r>
        <w:t xml:space="preserve">   amy    </w:t>
      </w:r>
      <w:r>
        <w:t xml:space="preserve">   tardis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</dc:title>
  <dcterms:created xsi:type="dcterms:W3CDTF">2021-10-11T05:36:51Z</dcterms:created>
  <dcterms:modified xsi:type="dcterms:W3CDTF">2021-10-11T05:36:51Z</dcterms:modified>
</cp:coreProperties>
</file>