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doctor who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two hearts    </w:t>
      </w:r>
      <w:r>
        <w:t xml:space="preserve">   time lord    </w:t>
      </w:r>
      <w:r>
        <w:t xml:space="preserve">   RIVER SONG    </w:t>
      </w:r>
      <w:r>
        <w:t xml:space="preserve">   THE MASTER    </w:t>
      </w:r>
      <w:r>
        <w:t xml:space="preserve">   Zygons    </w:t>
      </w:r>
      <w:r>
        <w:t xml:space="preserve">   Weeping Angels    </w:t>
      </w:r>
      <w:r>
        <w:t xml:space="preserve">   TARDIS    </w:t>
      </w:r>
      <w:r>
        <w:t xml:space="preserve">   Sonic Screwdriver    </w:t>
      </w:r>
      <w:r>
        <w:t xml:space="preserve">   K-9    </w:t>
      </w:r>
      <w:r>
        <w:t xml:space="preserve">   Jelly Babies    </w:t>
      </w:r>
      <w:r>
        <w:t xml:space="preserve">   Gallifrey    </w:t>
      </w:r>
      <w:r>
        <w:t xml:space="preserve">   the Doctor    </w:t>
      </w:r>
      <w:r>
        <w:t xml:space="preserve">   Cybermen    </w:t>
      </w:r>
      <w:r>
        <w:t xml:space="preserve">   Amy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 </dc:title>
  <dcterms:created xsi:type="dcterms:W3CDTF">2021-10-11T05:34:59Z</dcterms:created>
  <dcterms:modified xsi:type="dcterms:W3CDTF">2021-10-11T05:34:59Z</dcterms:modified>
</cp:coreProperties>
</file>