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doctrine and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sacred grove    </w:t>
      </w:r>
      <w:r>
        <w:t xml:space="preserve">   search    </w:t>
      </w:r>
      <w:r>
        <w:t xml:space="preserve">   ponder    </w:t>
      </w:r>
      <w:r>
        <w:t xml:space="preserve">   first vision    </w:t>
      </w:r>
      <w:r>
        <w:t xml:space="preserve">   family    </w:t>
      </w:r>
      <w:r>
        <w:t xml:space="preserve">   blessed    </w:t>
      </w:r>
      <w:r>
        <w:t xml:space="preserve">   temple    </w:t>
      </w:r>
      <w:r>
        <w:t xml:space="preserve">   book of mormon    </w:t>
      </w:r>
      <w:r>
        <w:t xml:space="preserve">   history    </w:t>
      </w:r>
      <w:r>
        <w:t xml:space="preserve">   joy    </w:t>
      </w:r>
      <w:r>
        <w:t xml:space="preserve">   pristhood    </w:t>
      </w:r>
      <w:r>
        <w:t xml:space="preserve">   angel moroni    </w:t>
      </w:r>
      <w:r>
        <w:t xml:space="preserve">   prophet    </w:t>
      </w:r>
      <w:r>
        <w:t xml:space="preserve">   golden plates    </w:t>
      </w:r>
      <w:r>
        <w:t xml:space="preserve">   prayer    </w:t>
      </w:r>
      <w:r>
        <w:t xml:space="preserve">   doctrine covenants    </w:t>
      </w:r>
      <w:r>
        <w:t xml:space="preserve">   family tree    </w:t>
      </w:r>
      <w:r>
        <w:t xml:space="preserve">   heavenly father    </w:t>
      </w:r>
      <w:r>
        <w:t xml:space="preserve">   Jesus    </w:t>
      </w:r>
      <w:r>
        <w:t xml:space="preserve">   joseph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and covenant</dc:title>
  <dcterms:created xsi:type="dcterms:W3CDTF">2021-10-11T05:36:34Z</dcterms:created>
  <dcterms:modified xsi:type="dcterms:W3CDTF">2021-10-11T05:36:34Z</dcterms:modified>
</cp:coreProperties>
</file>