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dodger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plays dodger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teacher does mick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with mick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micks dads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classroom did mick thrash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three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says let it all out mick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micks new 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mick do to prove his dad loves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dodger</dc:title>
  <dcterms:created xsi:type="dcterms:W3CDTF">2021-11-03T03:40:09Z</dcterms:created>
  <dcterms:modified xsi:type="dcterms:W3CDTF">2021-11-03T03:40:09Z</dcterms:modified>
</cp:coreProperties>
</file>