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dog breeds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Border Collie    </w:t>
      </w:r>
      <w:r>
        <w:t xml:space="preserve">   Irish Setter    </w:t>
      </w:r>
      <w:r>
        <w:t xml:space="preserve">   American pitbull    </w:t>
      </w:r>
      <w:r>
        <w:t xml:space="preserve">   escomo    </w:t>
      </w:r>
      <w:r>
        <w:t xml:space="preserve">   terrier    </w:t>
      </w:r>
      <w:r>
        <w:t xml:space="preserve">   American Staffordshire    </w:t>
      </w:r>
      <w:r>
        <w:t xml:space="preserve">   Staffordshire Terrier    </w:t>
      </w:r>
      <w:r>
        <w:t xml:space="preserve">   Pomeranian    </w:t>
      </w:r>
      <w:r>
        <w:t xml:space="preserve">   Australian Shepherd    </w:t>
      </w:r>
      <w:r>
        <w:t xml:space="preserve">   dashhound    </w:t>
      </w:r>
      <w:r>
        <w:t xml:space="preserve">   chow chow    </w:t>
      </w:r>
      <w:r>
        <w:t xml:space="preserve">   pointer    </w:t>
      </w:r>
      <w:r>
        <w:t xml:space="preserve">   yorkshine terrer    </w:t>
      </w:r>
      <w:r>
        <w:t xml:space="preserve">   great dane    </w:t>
      </w:r>
      <w:r>
        <w:t xml:space="preserve">   engilish masttif    </w:t>
      </w:r>
      <w:r>
        <w:t xml:space="preserve">   bull masttif    </w:t>
      </w:r>
      <w:r>
        <w:t xml:space="preserve">   pug    </w:t>
      </w:r>
      <w:r>
        <w:t xml:space="preserve">   greyhound    </w:t>
      </w:r>
      <w:r>
        <w:t xml:space="preserve">   Chihuahua    </w:t>
      </w:r>
      <w:r>
        <w:t xml:space="preserve">   huskey    </w:t>
      </w:r>
      <w:r>
        <w:t xml:space="preserve">   shih tzu    </w:t>
      </w:r>
      <w:r>
        <w:t xml:space="preserve">   goldendoddle    </w:t>
      </w:r>
      <w:r>
        <w:t xml:space="preserve">   toy poddle    </w:t>
      </w:r>
      <w:r>
        <w:t xml:space="preserve">   rottwiler    </w:t>
      </w:r>
      <w:r>
        <w:t xml:space="preserve">   beagal    </w:t>
      </w:r>
      <w:r>
        <w:t xml:space="preserve">   french bulldog    </w:t>
      </w:r>
      <w:r>
        <w:t xml:space="preserve">   bulldog    </w:t>
      </w:r>
      <w:r>
        <w:t xml:space="preserve">   labordor retever    </w:t>
      </w:r>
      <w:r>
        <w:t xml:space="preserve">   golden reterver    </w:t>
      </w:r>
      <w:r>
        <w:t xml:space="preserve">   poodle    </w:t>
      </w:r>
      <w:r>
        <w:t xml:space="preserve">   boxer    </w:t>
      </w:r>
      <w:r>
        <w:t xml:space="preserve">   german sheperd    </w:t>
      </w:r>
      <w:r>
        <w:t xml:space="preserve">   chow    </w:t>
      </w:r>
      <w:r>
        <w:t xml:space="preserve">   pom    </w:t>
      </w:r>
      <w:r>
        <w:t xml:space="preserve">   pitbull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dog breeds </dc:title>
  <dcterms:created xsi:type="dcterms:W3CDTF">2021-10-10T23:45:09Z</dcterms:created>
  <dcterms:modified xsi:type="dcterms:W3CDTF">2021-10-10T23:45:09Z</dcterms:modified>
</cp:coreProperties>
</file>