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Shih Tzu    </w:t>
      </w:r>
      <w:r>
        <w:t xml:space="preserve">   goldendoodle    </w:t>
      </w:r>
      <w:r>
        <w:t xml:space="preserve">   chusky    </w:t>
      </w:r>
      <w:r>
        <w:t xml:space="preserve">   bulldog    </w:t>
      </w:r>
      <w:r>
        <w:t xml:space="preserve">   spaniel    </w:t>
      </w:r>
      <w:r>
        <w:t xml:space="preserve">   chow chow    </w:t>
      </w:r>
      <w:r>
        <w:t xml:space="preserve">   jug    </w:t>
      </w:r>
      <w:r>
        <w:t xml:space="preserve">   puggle    </w:t>
      </w:r>
      <w:r>
        <w:t xml:space="preserve">   bernedoodle    </w:t>
      </w:r>
      <w:r>
        <w:t xml:space="preserve">   collie    </w:t>
      </w:r>
      <w:r>
        <w:t xml:space="preserve">   pit bull    </w:t>
      </w:r>
      <w:r>
        <w:t xml:space="preserve">   teacup pomeranion    </w:t>
      </w:r>
      <w:r>
        <w:t xml:space="preserve">   yorkshire terrier    </w:t>
      </w:r>
      <w:r>
        <w:t xml:space="preserve">   labarador    </w:t>
      </w:r>
      <w:r>
        <w:t xml:space="preserve">   sausage dog    </w:t>
      </w:r>
      <w:r>
        <w:t xml:space="preserve">   cavalier king charles    </w:t>
      </w:r>
      <w:r>
        <w:t xml:space="preserve">   bichon frise    </w:t>
      </w:r>
      <w:r>
        <w:t xml:space="preserve">   german shepard    </w:t>
      </w:r>
      <w:r>
        <w:t xml:space="preserve">   dalmation    </w:t>
      </w:r>
      <w:r>
        <w:t xml:space="preserve">   corgi    </w:t>
      </w:r>
      <w:r>
        <w:t xml:space="preserve">   beagle    </w:t>
      </w:r>
      <w:r>
        <w:t xml:space="preserve">   coccapoo    </w:t>
      </w:r>
      <w:r>
        <w:t xml:space="preserve">   cavapoo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</dc:title>
  <dcterms:created xsi:type="dcterms:W3CDTF">2021-10-11T05:36:25Z</dcterms:created>
  <dcterms:modified xsi:type="dcterms:W3CDTF">2021-10-11T05:36:25Z</dcterms:modified>
</cp:coreProperties>
</file>