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afghan hound    </w:t>
      </w:r>
      <w:r>
        <w:t xml:space="preserve">   american English Coonhound    </w:t>
      </w:r>
      <w:r>
        <w:t xml:space="preserve">   american foxhound    </w:t>
      </w:r>
      <w:r>
        <w:t xml:space="preserve">   australian shepherd    </w:t>
      </w:r>
      <w:r>
        <w:t xml:space="preserve">   azawakh    </w:t>
      </w:r>
      <w:r>
        <w:t xml:space="preserve">   basenji    </w:t>
      </w:r>
      <w:r>
        <w:t xml:space="preserve">   basset griffon vendeen    </w:t>
      </w:r>
      <w:r>
        <w:t xml:space="preserve">   basset hound    </w:t>
      </w:r>
      <w:r>
        <w:t xml:space="preserve">   begal    </w:t>
      </w:r>
      <w:r>
        <w:t xml:space="preserve">   black tan coonhound    </w:t>
      </w:r>
      <w:r>
        <w:t xml:space="preserve">   bloodhound    </w:t>
      </w:r>
      <w:r>
        <w:t xml:space="preserve">   bluetick coonhound    </w:t>
      </w:r>
      <w:r>
        <w:t xml:space="preserve">   borzoi    </w:t>
      </w:r>
      <w:r>
        <w:t xml:space="preserve">   bull terrier    </w:t>
      </w:r>
      <w:r>
        <w:t xml:space="preserve">   german pinscher    </w:t>
      </w:r>
      <w:r>
        <w:t xml:space="preserve">   greyhound    </w:t>
      </w:r>
      <w:r>
        <w:t xml:space="preserve">   harrier    </w:t>
      </w:r>
      <w:r>
        <w:t xml:space="preserve">   ibizan hound    </w:t>
      </w:r>
      <w:r>
        <w:t xml:space="preserve">   irish wolfhound    </w:t>
      </w:r>
      <w:r>
        <w:t xml:space="preserve">   norwegian elkhound    </w:t>
      </w:r>
      <w:r>
        <w:t xml:space="preserve">   otterhound    </w:t>
      </w:r>
      <w:r>
        <w:t xml:space="preserve">   pharaoh hound    </w:t>
      </w:r>
      <w:r>
        <w:t xml:space="preserve">   plott    </w:t>
      </w:r>
      <w:r>
        <w:t xml:space="preserve">   portuguese podengo pequeno    </w:t>
      </w:r>
      <w:r>
        <w:t xml:space="preserve">   pyrenean shepherd    </w:t>
      </w:r>
      <w:r>
        <w:t xml:space="preserve">   redbone coonhound    </w:t>
      </w:r>
      <w:r>
        <w:t xml:space="preserve">   rhodesain ridgeback    </w:t>
      </w:r>
      <w:r>
        <w:t xml:space="preserve">   saluki    </w:t>
      </w:r>
      <w:r>
        <w:t xml:space="preserve">   scottish deerhound    </w:t>
      </w:r>
      <w:r>
        <w:t xml:space="preserve">   sloughi    </w:t>
      </w:r>
      <w:r>
        <w:t xml:space="preserve">   treeing walker coonhound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2 </dc:title>
  <dcterms:created xsi:type="dcterms:W3CDTF">2021-10-11T05:36:22Z</dcterms:created>
  <dcterms:modified xsi:type="dcterms:W3CDTF">2021-10-11T05:36:22Z</dcterms:modified>
</cp:coreProperties>
</file>