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maltese    </w:t>
      </w:r>
      <w:r>
        <w:t xml:space="preserve">   terrier    </w:t>
      </w:r>
      <w:r>
        <w:t xml:space="preserve">   Akita    </w:t>
      </w:r>
      <w:r>
        <w:t xml:space="preserve">   Rottweilers    </w:t>
      </w:r>
      <w:r>
        <w:t xml:space="preserve">   bulldogs    </w:t>
      </w:r>
      <w:r>
        <w:t xml:space="preserve">   Retriever    </w:t>
      </w:r>
      <w:r>
        <w:t xml:space="preserve">   Maltese    </w:t>
      </w:r>
      <w:r>
        <w:t xml:space="preserve">   Auggie    </w:t>
      </w:r>
      <w:r>
        <w:t xml:space="preserve">   Beagle    </w:t>
      </w:r>
      <w:r>
        <w:t xml:space="preserve">   husky    </w:t>
      </w:r>
      <w:r>
        <w:t xml:space="preserve">   pointer    </w:t>
      </w:r>
      <w:r>
        <w:t xml:space="preserve">   Shephard    </w:t>
      </w:r>
      <w:r>
        <w:t xml:space="preserve">   labrador    </w:t>
      </w:r>
      <w:r>
        <w:t xml:space="preserve">   Pomeranian    </w:t>
      </w:r>
      <w:r>
        <w:t xml:space="preserve">   poodle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2021-10-11T05:37:12Z</dcterms:created>
  <dcterms:modified xsi:type="dcterms:W3CDTF">2021-10-11T05:37:12Z</dcterms:modified>
</cp:coreProperties>
</file>