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norwich terrier    </w:t>
      </w:r>
      <w:r>
        <w:t xml:space="preserve">   norfolk terrier    </w:t>
      </w:r>
      <w:r>
        <w:t xml:space="preserve">   chinese temple dog    </w:t>
      </w:r>
      <w:r>
        <w:t xml:space="preserve">   shih tzu    </w:t>
      </w:r>
      <w:r>
        <w:t xml:space="preserve">   terrier    </w:t>
      </w:r>
      <w:r>
        <w:t xml:space="preserve">   corgi    </w:t>
      </w:r>
      <w:r>
        <w:t xml:space="preserve">   alpine terrier    </w:t>
      </w:r>
      <w:r>
        <w:t xml:space="preserve">   pitbull    </w:t>
      </w:r>
      <w:r>
        <w:t xml:space="preserve">   pug    </w:t>
      </w:r>
      <w:r>
        <w:t xml:space="preserve">   akbash    </w:t>
      </w:r>
      <w:r>
        <w:t xml:space="preserve">   aidi    </w:t>
      </w:r>
      <w:r>
        <w:t xml:space="preserve">   afghan shepherd    </w:t>
      </w:r>
      <w:r>
        <w:t xml:space="preserve">   afghan hound    </w:t>
      </w:r>
      <w:r>
        <w:t xml:space="preserve">   affenpincser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2021-10-11T05:35:24Z</dcterms:created>
  <dcterms:modified xsi:type="dcterms:W3CDTF">2021-10-11T05:35:24Z</dcterms:modified>
</cp:coreProperties>
</file>