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Hound    </w:t>
      </w:r>
      <w:r>
        <w:t xml:space="preserve">   Beagle    </w:t>
      </w:r>
      <w:r>
        <w:t xml:space="preserve">   ALaskan malamute    </w:t>
      </w:r>
      <w:r>
        <w:t xml:space="preserve">   Chihuahua    </w:t>
      </w:r>
      <w:r>
        <w:t xml:space="preserve">   Border collie    </w:t>
      </w:r>
      <w:r>
        <w:t xml:space="preserve">   Bulldog    </w:t>
      </w:r>
      <w:r>
        <w:t xml:space="preserve">   German Shepherd    </w:t>
      </w:r>
      <w:r>
        <w:t xml:space="preserve">   Pug    </w:t>
      </w:r>
      <w:r>
        <w:t xml:space="preserve">   Lab    </w:t>
      </w:r>
      <w:r>
        <w:t xml:space="preserve">   Golden retriever    </w:t>
      </w:r>
      <w:r>
        <w:t xml:space="preserve">   Yorkie    </w:t>
      </w:r>
      <w:r>
        <w:t xml:space="preserve">   Corgi    </w:t>
      </w:r>
      <w:r>
        <w:t xml:space="preserve">   Jack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2021-10-11T05:35:45Z</dcterms:created>
  <dcterms:modified xsi:type="dcterms:W3CDTF">2021-10-11T05:35:45Z</dcterms:modified>
</cp:coreProperties>
</file>