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dog diaries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raccoon    </w:t>
      </w:r>
      <w:r>
        <w:t xml:space="preserve">   pooch    </w:t>
      </w:r>
      <w:r>
        <w:t xml:space="preserve">   pet    </w:t>
      </w:r>
      <w:r>
        <w:t xml:space="preserve">   okay    </w:t>
      </w:r>
      <w:r>
        <w:t xml:space="preserve">   down    </w:t>
      </w:r>
      <w:r>
        <w:t xml:space="preserve">   class    </w:t>
      </w:r>
      <w:r>
        <w:t xml:space="preserve">   awful    </w:t>
      </w:r>
      <w:r>
        <w:t xml:space="preserve">   friend    </w:t>
      </w:r>
      <w:r>
        <w:t xml:space="preserve">   water bowl    </w:t>
      </w:r>
      <w:r>
        <w:t xml:space="preserve">   sleep    </w:t>
      </w:r>
      <w:r>
        <w:t xml:space="preserve">   food    </w:t>
      </w:r>
      <w:r>
        <w:t xml:space="preserve">   ball    </w:t>
      </w:r>
      <w:r>
        <w:t xml:space="preserve">   jump    </w:t>
      </w:r>
      <w:r>
        <w:t xml:space="preserve">   dog    </w:t>
      </w:r>
      <w:r>
        <w:t xml:space="preserve">   shelter    </w:t>
      </w:r>
      <w:r>
        <w:t xml:space="preserve">   good boy    </w:t>
      </w:r>
      <w:r>
        <w:t xml:space="preserve">   vet    </w:t>
      </w:r>
      <w:r>
        <w:t xml:space="preserve">   play dead    </w:t>
      </w:r>
      <w:r>
        <w:t xml:space="preserve">   roll over    </w:t>
      </w:r>
      <w:r>
        <w:t xml:space="preserve">   catch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dog diaries</dc:title>
  <dcterms:created xsi:type="dcterms:W3CDTF">2021-10-11T05:37:16Z</dcterms:created>
  <dcterms:modified xsi:type="dcterms:W3CDTF">2021-10-11T05:37:16Z</dcterms:modified>
</cp:coreProperties>
</file>