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charlie    </w:t>
      </w:r>
      <w:r>
        <w:t xml:space="preserve">   belle    </w:t>
      </w:r>
      <w:r>
        <w:t xml:space="preserve">   walter    </w:t>
      </w:r>
      <w:r>
        <w:t xml:space="preserve">   tucker    </w:t>
      </w:r>
      <w:r>
        <w:t xml:space="preserve">   leash    </w:t>
      </w:r>
      <w:r>
        <w:t xml:space="preserve">   collar    </w:t>
      </w:r>
      <w:r>
        <w:t xml:space="preserve">   dog    </w:t>
      </w:r>
      <w:r>
        <w:t xml:space="preserve">   puppy    </w:t>
      </w:r>
      <w:r>
        <w:t xml:space="preserve">   bone    </w:t>
      </w:r>
      <w:r>
        <w:t xml:space="preserve">   schnauzer    </w:t>
      </w:r>
      <w:r>
        <w:t xml:space="preserve">   retreiver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house word search</dc:title>
  <dcterms:created xsi:type="dcterms:W3CDTF">2021-10-11T05:36:27Z</dcterms:created>
  <dcterms:modified xsi:type="dcterms:W3CDTF">2021-10-11T05:36:27Z</dcterms:modified>
</cp:coreProperties>
</file>