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 a little chicken bone    </w:t>
      </w:r>
      <w:r>
        <w:t xml:space="preserve">   bone    </w:t>
      </w:r>
      <w:r>
        <w:t xml:space="preserve">   cutey    </w:t>
      </w:r>
      <w:r>
        <w:t xml:space="preserve">   snuggles    </w:t>
      </w:r>
      <w:r>
        <w:t xml:space="preserve">   sleepy    </w:t>
      </w:r>
      <w:r>
        <w:t xml:space="preserve">   abby    </w:t>
      </w:r>
      <w:r>
        <w:t xml:space="preserve">   abbay    </w:t>
      </w:r>
      <w:r>
        <w:t xml:space="preserve">   cane    </w:t>
      </w:r>
      <w:r>
        <w:t xml:space="preserve">   tony    </w:t>
      </w:r>
      <w:r>
        <w:t xml:space="preserve">   chicken    </w:t>
      </w:r>
      <w:r>
        <w:t xml:space="preserve">   coco    </w:t>
      </w:r>
      <w:r>
        <w:t xml:space="preserve">   doug    </w:t>
      </w:r>
      <w:r>
        <w:t xml:space="preserve">   bite    </w:t>
      </w:r>
      <w:r>
        <w:t xml:space="preserve">   frisky    </w:t>
      </w:r>
      <w:r>
        <w:t xml:space="preserve">   ben    </w:t>
      </w:r>
      <w:r>
        <w:t xml:space="preserve">   bacon    </w:t>
      </w:r>
      <w:r>
        <w:t xml:space="preserve">   porkchop    </w:t>
      </w:r>
      <w:r>
        <w:t xml:space="preserve">   silly    </w:t>
      </w:r>
      <w:r>
        <w:t xml:space="preserve">   lilly    </w:t>
      </w:r>
      <w:r>
        <w:t xml:space="preserve">   midnight    </w:t>
      </w:r>
      <w:r>
        <w:t xml:space="preserve">   roxiee    </w:t>
      </w:r>
      <w:r>
        <w:t xml:space="preserve">   coffie    </w:t>
      </w:r>
      <w:r>
        <w:t xml:space="preserve">   tiger    </w:t>
      </w:r>
      <w:r>
        <w:t xml:space="preserve">   shawdow    </w:t>
      </w:r>
      <w:r>
        <w:t xml:space="preserve">   isbella    </w:t>
      </w:r>
      <w:r>
        <w:t xml:space="preserve">   bella    </w:t>
      </w:r>
      <w:r>
        <w:t xml:space="preserve">   fluffy    </w:t>
      </w:r>
      <w:r>
        <w:t xml:space="preserve">   buxes    </w:t>
      </w:r>
      <w:r>
        <w:t xml:space="preserve">   siam    </w:t>
      </w:r>
      <w:r>
        <w:t xml:space="preserve">   gaik    </w:t>
      </w:r>
      <w:r>
        <w:t xml:space="preserve">   puw    </w:t>
      </w:r>
      <w:r>
        <w:t xml:space="preserve">   pit    </w:t>
      </w:r>
      <w:r>
        <w:t xml:space="preserve">   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names</dc:title>
  <dcterms:created xsi:type="dcterms:W3CDTF">2021-10-11T05:35:53Z</dcterms:created>
  <dcterms:modified xsi:type="dcterms:W3CDTF">2021-10-11T05:35:53Z</dcterms:modified>
</cp:coreProperties>
</file>