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ear    </w:t>
      </w:r>
      <w:r>
        <w:t xml:space="preserve">   nose    </w:t>
      </w:r>
      <w:r>
        <w:t xml:space="preserve">   stifle    </w:t>
      </w:r>
      <w:r>
        <w:t xml:space="preserve">   hock    </w:t>
      </w:r>
      <w:r>
        <w:t xml:space="preserve">   feathers    </w:t>
      </w:r>
      <w:r>
        <w:t xml:space="preserve">   tail    </w:t>
      </w:r>
      <w:r>
        <w:t xml:space="preserve">   tuckup    </w:t>
      </w:r>
      <w:r>
        <w:t xml:space="preserve">   loin    </w:t>
      </w:r>
      <w:r>
        <w:t xml:space="preserve">   shoulder    </w:t>
      </w:r>
      <w:r>
        <w:t xml:space="preserve">   pad    </w:t>
      </w:r>
      <w:r>
        <w:t xml:space="preserve">   foot    </w:t>
      </w:r>
      <w:r>
        <w:t xml:space="preserve">   pastern    </w:t>
      </w:r>
      <w:r>
        <w:t xml:space="preserve">   eblow    </w:t>
      </w:r>
      <w:r>
        <w:t xml:space="preserve">   wethers    </w:t>
      </w:r>
      <w:r>
        <w:t xml:space="preserve">   leathers    </w:t>
      </w:r>
      <w:r>
        <w:t xml:space="preserve">   eye    </w:t>
      </w:r>
      <w:r>
        <w:t xml:space="preserve">   flews    </w:t>
      </w:r>
      <w:r>
        <w:t xml:space="preserve">   lip    </w:t>
      </w:r>
      <w:r>
        <w:t xml:space="preserve">   muzzle    </w:t>
      </w:r>
      <w:r>
        <w:t xml:space="preserve">   occiput    </w:t>
      </w:r>
      <w:r>
        <w:t xml:space="preserve">   croup    </w:t>
      </w:r>
      <w:r>
        <w:t xml:space="preserve">   brisket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parts</dc:title>
  <dcterms:created xsi:type="dcterms:W3CDTF">2021-10-11T05:35:42Z</dcterms:created>
  <dcterms:modified xsi:type="dcterms:W3CDTF">2021-10-11T05:35:42Z</dcterms:modified>
</cp:coreProperties>
</file>