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sleds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race    </w:t>
      </w:r>
      <w:r>
        <w:t xml:space="preserve">   Mushers    </w:t>
      </w:r>
      <w:r>
        <w:t xml:space="preserve">   Alaska    </w:t>
      </w:r>
      <w:r>
        <w:t xml:space="preserve">   snow    </w:t>
      </w:r>
      <w:r>
        <w:t xml:space="preserve">   trail    </w:t>
      </w:r>
      <w:r>
        <w:t xml:space="preserve">   wood    </w:t>
      </w:r>
      <w:r>
        <w:t xml:space="preserve">   Iditarod    </w:t>
      </w:r>
      <w:r>
        <w:t xml:space="preserve">   dog sled    </w:t>
      </w:r>
      <w:r>
        <w:t xml:space="preserve">   runners    </w:t>
      </w:r>
      <w:r>
        <w:t xml:space="preserve">   Raised Toboggan    </w:t>
      </w:r>
      <w:r>
        <w:t xml:space="preserve">   Basket Toboggan    </w:t>
      </w:r>
      <w:r>
        <w:t xml:space="preserve">   Toboggan 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sleds</dc:title>
  <dcterms:created xsi:type="dcterms:W3CDTF">2021-10-11T05:37:05Z</dcterms:created>
  <dcterms:modified xsi:type="dcterms:W3CDTF">2021-10-11T05:37:05Z</dcterms:modified>
</cp:coreProperties>
</file>