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 spy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ruff    </w:t>
      </w:r>
      <w:r>
        <w:t xml:space="preserve">   play    </w:t>
      </w:r>
      <w:r>
        <w:t xml:space="preserve">   chew    </w:t>
      </w:r>
      <w:r>
        <w:t xml:space="preserve">   bite    </w:t>
      </w:r>
      <w:r>
        <w:t xml:space="preserve">   ball    </w:t>
      </w:r>
      <w:r>
        <w:t xml:space="preserve">   woof    </w:t>
      </w:r>
      <w:r>
        <w:t xml:space="preserve">   bark    </w:t>
      </w:r>
      <w:r>
        <w:t xml:space="preserve">   toy    </w:t>
      </w:r>
      <w:r>
        <w:t xml:space="preserve">   outside    </w:t>
      </w:r>
      <w:r>
        <w:t xml:space="preserve">   treat    </w:t>
      </w:r>
      <w:r>
        <w:t xml:space="preserve">   food bowl    </w:t>
      </w:r>
      <w:r>
        <w:t xml:space="preserve">   water bowl    </w:t>
      </w:r>
      <w:r>
        <w:t xml:space="preserve">   bone    </w:t>
      </w:r>
      <w:r>
        <w:t xml:space="preserve">   dig    </w:t>
      </w:r>
      <w:r>
        <w:t xml:space="preserve">   dog    </w:t>
      </w:r>
      <w:r>
        <w:t xml:space="preserve">   leash    </w:t>
      </w:r>
      <w:r>
        <w:t xml:space="preserve">   cat    </w:t>
      </w:r>
      <w:r>
        <w:t xml:space="preserve">   paw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spy</dc:title>
  <dcterms:created xsi:type="dcterms:W3CDTF">2021-10-11T05:37:29Z</dcterms:created>
  <dcterms:modified xsi:type="dcterms:W3CDTF">2021-10-11T05:37:29Z</dcterms:modified>
</cp:coreProperties>
</file>