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suplies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dogs ches 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make this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walk your dog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with four legs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dogs alyway dring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make this nose when thetrb are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dog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dogs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suplies</dc:title>
  <dcterms:created xsi:type="dcterms:W3CDTF">2021-10-11T05:36:50Z</dcterms:created>
  <dcterms:modified xsi:type="dcterms:W3CDTF">2021-10-11T05:36:50Z</dcterms:modified>
</cp:coreProperties>
</file>