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pug    </w:t>
      </w:r>
      <w:r>
        <w:t xml:space="preserve">   vizsla    </w:t>
      </w:r>
      <w:r>
        <w:t xml:space="preserve">   great dane    </w:t>
      </w:r>
      <w:r>
        <w:t xml:space="preserve">   australian shepherd    </w:t>
      </w:r>
      <w:r>
        <w:t xml:space="preserve">   shih tzu    </w:t>
      </w:r>
      <w:r>
        <w:t xml:space="preserve">   afghan hound    </w:t>
      </w:r>
      <w:r>
        <w:t xml:space="preserve">   doberman    </w:t>
      </w:r>
      <w:r>
        <w:t xml:space="preserve">   schnauzer    </w:t>
      </w:r>
      <w:r>
        <w:t xml:space="preserve">   jack russell terrier    </w:t>
      </w:r>
      <w:r>
        <w:t xml:space="preserve">   bloodhound    </w:t>
      </w:r>
      <w:r>
        <w:t xml:space="preserve">   poodle    </w:t>
      </w:r>
      <w:r>
        <w:t xml:space="preserve">   labrador retriever    </w:t>
      </w:r>
      <w:r>
        <w:t xml:space="preserve">   golden retriever    </w:t>
      </w:r>
      <w:r>
        <w:t xml:space="preserve">   chihuahua    </w:t>
      </w:r>
      <w:r>
        <w:t xml:space="preserve">   corgi    </w:t>
      </w:r>
      <w:r>
        <w:t xml:space="preserve">   collie    </w:t>
      </w:r>
      <w:r>
        <w:t xml:space="preserve">   sheltie    </w:t>
      </w:r>
      <w:r>
        <w:t xml:space="preserve">   dachshund    </w:t>
      </w:r>
      <w:r>
        <w:t xml:space="preserve">   boxer    </w:t>
      </w:r>
      <w:r>
        <w:t xml:space="preserve">   beagle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types</dc:title>
  <dcterms:created xsi:type="dcterms:W3CDTF">2021-10-11T05:35:44Z</dcterms:created>
  <dcterms:modified xsi:type="dcterms:W3CDTF">2021-10-11T05:35:44Z</dcterms:modified>
</cp:coreProperties>
</file>