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poodle    </w:t>
      </w:r>
      <w:r>
        <w:t xml:space="preserve">   beagle    </w:t>
      </w:r>
      <w:r>
        <w:t xml:space="preserve">   sausage dog    </w:t>
      </w:r>
      <w:r>
        <w:t xml:space="preserve">   shitsoo    </w:t>
      </w:r>
      <w:r>
        <w:t xml:space="preserve">   cockpoo    </w:t>
      </w:r>
      <w:r>
        <w:t xml:space="preserve">   pug    </w:t>
      </w:r>
      <w:r>
        <w:t xml:space="preserve">   staff    </w:t>
      </w:r>
      <w:r>
        <w:t xml:space="preserve">   greyhound    </w:t>
      </w:r>
      <w:r>
        <w:t xml:space="preserve">   husky    </w:t>
      </w:r>
      <w:r>
        <w:t xml:space="preserve">   dalmation    </w:t>
      </w:r>
      <w:r>
        <w:t xml:space="preserve">   bull dog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wordsearch</dc:title>
  <dcterms:created xsi:type="dcterms:W3CDTF">2021-10-11T05:36:25Z</dcterms:created>
  <dcterms:modified xsi:type="dcterms:W3CDTF">2021-10-11T05:36:25Z</dcterms:modified>
</cp:coreProperties>
</file>