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doggie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dog that is a sheep herding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dog that has bull in its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dog that looks like a scottish dog but isn`t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dog breed that hikes in the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unusual dog that is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every thing my crossword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dog breed that was named after mans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mix breed of a mans best friend and a snow hiker 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dog that is an assistant to blind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dog breed that king charles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dog that looks like a mop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dog breed that is short and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popular hound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dog breed that is related to a kangaroo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mix breed of a pug and a beagle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dog related to a border collie</w:t>
            </w:r>
          </w:p>
        </w:tc>
      </w:tr>
    </w:tbl>
    <w:p>
      <w:pPr>
        <w:pStyle w:val="WordBankMedium"/>
      </w:pPr>
      <w:r>
        <w:t xml:space="preserve">   dachshund    </w:t>
      </w:r>
      <w:r>
        <w:t xml:space="preserve">   goldenretriever    </w:t>
      </w:r>
      <w:r>
        <w:t xml:space="preserve">   husky    </w:t>
      </w:r>
      <w:r>
        <w:t xml:space="preserve">   chowchow    </w:t>
      </w:r>
      <w:r>
        <w:t xml:space="preserve">   dogbreeds    </w:t>
      </w:r>
      <w:r>
        <w:t xml:space="preserve">   beagle    </w:t>
      </w:r>
      <w:r>
        <w:t xml:space="preserve">   labradorretriever    </w:t>
      </w:r>
      <w:r>
        <w:t xml:space="preserve">   kingcharlesspainel    </w:t>
      </w:r>
      <w:r>
        <w:t xml:space="preserve">   schnouger    </w:t>
      </w:r>
      <w:r>
        <w:t xml:space="preserve">   bulldog    </w:t>
      </w:r>
      <w:r>
        <w:t xml:space="preserve">   boxer    </w:t>
      </w:r>
      <w:r>
        <w:t xml:space="preserve">   komodor    </w:t>
      </w:r>
      <w:r>
        <w:t xml:space="preserve">   bordercollie    </w:t>
      </w:r>
      <w:r>
        <w:t xml:space="preserve">   collie    </w:t>
      </w:r>
      <w:r>
        <w:t xml:space="preserve">   peagle    </w:t>
      </w:r>
      <w:r>
        <w:t xml:space="preserve">   huskyretriever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doggie breeds</dc:title>
  <dcterms:created xsi:type="dcterms:W3CDTF">2021-10-11T05:36:28Z</dcterms:created>
  <dcterms:modified xsi:type="dcterms:W3CDTF">2021-10-11T05:36:28Z</dcterms:modified>
</cp:coreProperties>
</file>