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rocky    </w:t>
      </w:r>
      <w:r>
        <w:t xml:space="preserve">   everest    </w:t>
      </w:r>
      <w:r>
        <w:t xml:space="preserve">   chase    </w:t>
      </w:r>
      <w:r>
        <w:t xml:space="preserve">   zuma    </w:t>
      </w:r>
      <w:r>
        <w:t xml:space="preserve">   rubbell    </w:t>
      </w:r>
      <w:r>
        <w:t xml:space="preserve">   marshall    </w:t>
      </w:r>
      <w:r>
        <w:t xml:space="preserve">   skye    </w:t>
      </w:r>
      <w:r>
        <w:t xml:space="preserve">   police dog    </w:t>
      </w:r>
      <w:r>
        <w:t xml:space="preserve">   german shepard    </w:t>
      </w:r>
      <w:r>
        <w:t xml:space="preserve">   boxer    </w:t>
      </w:r>
      <w:r>
        <w:t xml:space="preserve">   coonhound    </w:t>
      </w:r>
      <w:r>
        <w:t xml:space="preserve">   rescue    </w:t>
      </w:r>
      <w:r>
        <w:t xml:space="preserve">   huskie    </w:t>
      </w:r>
      <w:r>
        <w:t xml:space="preserve">   pomeranian    </w:t>
      </w:r>
      <w:r>
        <w:t xml:space="preserve">   poodle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dogs</dc:title>
  <dcterms:created xsi:type="dcterms:W3CDTF">2021-10-11T05:36:33Z</dcterms:created>
  <dcterms:modified xsi:type="dcterms:W3CDTF">2021-10-11T05:36:33Z</dcterms:modified>
</cp:coreProperties>
</file>