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</w:t>
      </w:r>
    </w:p>
    <w:p>
      <w:pPr>
        <w:pStyle w:val="Questions"/>
      </w:pPr>
      <w:r>
        <w:t xml:space="preserve">1. SZIALV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AAITK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YKHUS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RIMPNAENAO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AENC ORSOC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ATGER YEEPSNRE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RTWOTRIELE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GENL OF AIAML RRREEIT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CSUAEHZNR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EARILAVC INKG CLHSAER LSPIENA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11. ESVHAANE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SEEMALT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GPU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BHINOC ERFSI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AALMTNIAD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FNINSIH ZTISP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LEITSEH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ECEPHKRSPI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NEPFFIHNCESRA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ERUCEAOBN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CBMASGROEA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HIFINNS UADPNPLH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PANNEYER RPESHDEH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EWSIHSD ULDVLANH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MPEBOERK EHWSL CIRGO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26. NADIAGCR HWSLE RCIGO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27. IZINBA UHNDO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SEXSUS EAPISNL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CORKEC AENISPL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OIBKYN LSNAPEI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ISIHR TIRERRE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32. PNAEAESJ IHNC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33. OEDPLO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LBAGINE EHSOGPDE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35. EGEBRR DPAICR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MGRENA REDEHPSH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37. RGAONEWIN DHUUNB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CSRHINEP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AIBSH NIU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ENGBIAL SIAONMIL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41. RUIEVOB ESD RDNLEFAS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42. ANCANA DGO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ENICDAILC GEDHOPES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44. LUPI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45. DUOEG DE XBODEUAR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46. IISRH TRERRIE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47. SKIEEEPNG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2021-10-12T20:38:52Z</dcterms:created>
  <dcterms:modified xsi:type="dcterms:W3CDTF">2021-10-12T20:38:52Z</dcterms:modified>
</cp:coreProperties>
</file>